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书名：绯红色童话</w:t>
      </w:r>
    </w:p>
    <w:p>
      <w:r>
        <w:t>作者：（英）A.朗格（Andrew Lang）编辑 卓超译</w:t>
      </w:r>
    </w:p>
    <w:p>
      <w:r>
        <w:t>出版社：上海:上海科学普及出版社,1997.07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绯红色童话 评论地址：https://www.jiaokey.com/book/detail/11412995.html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