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书名：世界童话故事精选</w:t>
      </w:r>
    </w:p>
    <w:p>
      <w:r>
        <w:t>作者：谢叔荣，裴莹编译</w:t>
      </w:r>
    </w:p>
    <w:p>
      <w:r>
        <w:t>出版社：北京/西安：世界图书出版公司</w:t>
      </w:r>
    </w:p>
    <w:p>
      <w:r>
        <w:t>出版日期：1997.03</w:t>
      </w:r>
    </w:p>
    <w:p>
      <w:r>
        <w:t>总页数：377</w:t>
      </w:r>
    </w:p>
    <w:p>
      <w:r>
        <w:t>更多请访问教客网: www.jiaokey.com</w:t>
      </w:r>
    </w:p>
    <w:p>
      <w:r>
        <w:t>世界童话故事精选 评论地址：https://www.jiaokey.com/book/detail/11412983.html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