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书名：文化咖啡座</w:t>
      </w:r>
    </w:p>
    <w:p>
      <w:r>
        <w:t>作者：尤廉，袁勇麟编</w:t>
      </w:r>
    </w:p>
    <w:p>
      <w:r>
        <w:t>出版社：福州:海峡文艺出版社,1995.08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文化咖啡座 评论地址：https://www.jiaokey.com/book/detail/11412949.html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