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书名：男人、女人和孩子  外国现代爱情小说荟萃</w:t>
      </w:r>
    </w:p>
    <w:p>
      <w:r>
        <w:t>作者：（美）西格尔等著；郑所全等译</w:t>
      </w:r>
    </w:p>
    <w:p>
      <w:r>
        <w:t>出版社：重庆：重庆出版社</w:t>
      </w:r>
    </w:p>
    <w:p>
      <w:r>
        <w:t>出版日期：1989.01</w:t>
      </w:r>
    </w:p>
    <w:p>
      <w:r>
        <w:t>总页数：199</w:t>
      </w:r>
    </w:p>
    <w:p>
      <w:r>
        <w:t>更多请访问教客网: www.jiaokey.com</w:t>
      </w:r>
    </w:p>
    <w:p>
      <w:r>
        <w:t>男人、女人和孩子  外国现代爱情小说荟萃 评论地址：https://www.jiaokey.com/book/detail/11412942.html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