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书名：我的黎明俪歌  现代派之后英语诗歌105首</w:t>
      </w:r>
    </w:p>
    <w:p>
      <w:r>
        <w:t>作者：（美）金斯堡（Allen Ginsberg）等著；黄燎原译</w:t>
      </w:r>
    </w:p>
    <w:p>
      <w:r>
        <w:t>出版社：广州:花城出版社,1992.04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我的黎明俪歌  现代派之后英语诗歌105首 评论地址：https://www.jiaokey.com/book/detail/11412933.html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