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书名：旷夜芦苇荡  感动大学生的100首诗歌</w:t>
      </w:r>
    </w:p>
    <w:p>
      <w:r>
        <w:t>作者：盘静宇，刘天平主编</w:t>
      </w:r>
    </w:p>
    <w:p>
      <w:r>
        <w:t>出版社：北京：九州出版社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旷夜芦苇荡  感动大学生的100首诗歌 评论地址：https://www.jiaokey.com/book/detail/11412930.html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