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</w:t>
      </w:r>
    </w:p>
    <w:p>
      <w:r>
        <w:t>作者：吕同六主编；（英国）高尔斯华绥著</w:t>
      </w:r>
    </w:p>
    <w:p>
      <w:r>
        <w:t>出版社：济南:山东文艺出版社,1996.03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苹果树 评论地址：https://www.jiaokey.com/book/detail/11412912.html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