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书名：创意，创异！  微型小说猜读续写</w:t>
      </w:r>
    </w:p>
    <w:p>
      <w:r>
        <w:t>作者：曹清富主编</w:t>
      </w:r>
    </w:p>
    <w:p>
      <w:r>
        <w:t>出版社：深圳：海天出版社</w:t>
      </w:r>
    </w:p>
    <w:p>
      <w:r>
        <w:t>出版日期：2000.06</w:t>
      </w:r>
    </w:p>
    <w:p>
      <w:r>
        <w:t>总页数：319</w:t>
      </w:r>
    </w:p>
    <w:p>
      <w:r>
        <w:t>更多请访问教客网: www.jiaokey.com</w:t>
      </w:r>
    </w:p>
    <w:p>
      <w:r>
        <w:t>创意，创异！  微型小说猜读续写 评论地址：https://www.jiaokey.com/book/detail/11412903.html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