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震撼历史的瞬间  20世纪中外新闻特写精品选萃</w:t>
      </w:r>
    </w:p>
    <w:p>
      <w:r>
        <w:rPr>
          <w:rFonts w:ascii="宋体" w:hAnsi="宋体" w:eastAsia="宋体"/>
          <w:sz w:val="24"/>
        </w:rPr>
        <w:t>刘瑞敏编著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震撼历史的瞬间  20世纪中外新闻特写精品选萃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本书出售、求购地址：https://www.jiaokey.com/book/detail/11412895.html</w:t>
      </w:r>
    </w:p>
    <w:p>
      <w:r>
        <w:t>更多相关图书推荐：https://www.jiaokey.com</w:t>
      </w:r>
    </w:p>
    <w:p>
      <w:r>
        <w:t>刘瑞敏编著 其他作品：https://www.jiaokey.com/tag/刘瑞敏编著.html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关键词搜索：https://www.jiaokey.com/tag/震撼历史的瞬间  20世纪中外新闻特写精品选萃.html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