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书名：致亲爱的母亲</w:t>
      </w:r>
    </w:p>
    <w:p>
      <w:r>
        <w:t>作者：（德）保罗·埃尔柏根编选；赵登荣译</w:t>
      </w:r>
    </w:p>
    <w:p>
      <w:r>
        <w:t>出版社：天津:百花文艺出版社,2000.10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致亲爱的母亲 评论地址：https://www.jiaokey.com/book/detail/11412878.html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