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书名：百味人生  惊世骇俗悲喜情</w:t>
      </w:r>
    </w:p>
    <w:p>
      <w:r>
        <w:t>作者：《看世界》杂志社编</w:t>
      </w:r>
    </w:p>
    <w:p>
      <w:r>
        <w:t>出版社：广州:花城出版社,1999.10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百味人生  惊世骇俗悲喜情 评论地址：https://www.jiaokey.com/book/detail/11412873.html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