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蔚蓝的和湖绿的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蔚蓝的和湖绿的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本书出售、求购地址：https://www.jiaokey.com/book/detail/11412831.html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关键词搜索：https://www.jiaokey.com/tag/蔚蓝的和湖绿的.html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