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书名：关东大屠杀  日军侵华罪行的证明</w:t>
      </w:r>
    </w:p>
    <w:p>
      <w:r>
        <w:t>作者：姜宝才，峻严著</w:t>
      </w:r>
    </w:p>
    <w:p>
      <w:r>
        <w:t>出版社：北京：解放军出版社</w:t>
      </w:r>
    </w:p>
    <w:p>
      <w:r>
        <w:t>出版日期：2005.05</w:t>
      </w:r>
    </w:p>
    <w:p>
      <w:r>
        <w:t>总页数：396</w:t>
      </w:r>
    </w:p>
    <w:p>
      <w:r>
        <w:t>更多请访问教客网: www.jiaokey.com</w:t>
      </w:r>
    </w:p>
    <w:p>
      <w:r>
        <w:t>关东大屠杀  日军侵华罪行的证明 评论地址：https://www.jiaokey.com/book/detail/11412788.html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