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书名：诺门罕，日本第一次战败  一个原日本关东军军医的战争回忆录</w:t>
      </w:r>
    </w:p>
    <w:p>
      <w:r>
        <w:t>作者：（日）松本草平，华野著；李兆晖译</w:t>
      </w:r>
    </w:p>
    <w:p>
      <w:r>
        <w:t>出版社：济南:山东人民出版社,2005.05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诺门罕，日本第一次战败  一个原日本关东军军医的战争回忆录 评论地址：https://www.jiaokey.com/book/detail/11412787.html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