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书名：新闻职场入门  跨进新闻这行的敲门砖</w:t>
      </w:r>
    </w:p>
    <w:p>
      <w:r>
        <w:t>作者：徐向明编著</w:t>
      </w:r>
    </w:p>
    <w:p>
      <w:r>
        <w:t>出版社：广州：南方日报出版社</w:t>
      </w:r>
    </w:p>
    <w:p>
      <w:r>
        <w:t>出版日期：2005.05</w:t>
      </w:r>
    </w:p>
    <w:p>
      <w:r>
        <w:t>总页数：289</w:t>
      </w:r>
    </w:p>
    <w:p>
      <w:r>
        <w:t>更多请访问教客网: www.jiaokey.com</w:t>
      </w:r>
    </w:p>
    <w:p>
      <w:r>
        <w:t>新闻职场入门  跨进新闻这行的敲门砖 评论地址：https://www.jiaokey.com/book/detail/11412781.html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