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书名：洋人在中国  红色使者</w:t>
      </w:r>
    </w:p>
    <w:p>
      <w:r>
        <w:t>作者：刘建美主编</w:t>
      </w:r>
    </w:p>
    <w:p>
      <w:r>
        <w:t>出版社：太原：山西人民出版社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洋人在中国  红色使者 评论地址：https://www.jiaokey.com/book/detail/11412767.html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