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生物安全柜应用指南  原理、使用和验证</w:t>
      </w:r>
    </w:p>
    <w:p>
      <w:r>
        <w:rPr>
          <w:rFonts w:ascii="宋体" w:hAnsi="宋体" w:eastAsia="宋体"/>
          <w:sz w:val="24"/>
        </w:rPr>
        <w:t>李劲松主编；毕建军等编写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生物安全柜应用指南  原理、使用和验证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李劲松主编；毕建军等编写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本书出售、求购地址：https://www.jiaokey.com/book/detail/11412749.html</w:t>
      </w:r>
    </w:p>
    <w:p>
      <w:r>
        <w:t>更多相关图书推荐：https://www.jiaokey.com</w:t>
      </w:r>
    </w:p>
    <w:p>
      <w:r>
        <w:t>李劲松主编；毕建军等编写 其他作品：https://www.jiaokey.com/tag/李劲松主编；毕建军等编写.html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关键词搜索：https://www.jiaokey.com/tag/生物安全柜应用指南  原理、使用和验证.html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