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书名：幽默与讽刺艺术</w:t>
      </w:r>
    </w:p>
    <w:p>
      <w:r>
        <w:t>作者：阎广林，周宁主编；万书元著</w:t>
      </w:r>
    </w:p>
    <w:p>
      <w:r>
        <w:t>出版社：延吉：延边大学出版社</w:t>
      </w:r>
    </w:p>
    <w:p>
      <w:r>
        <w:t>出版日期：1991.07</w:t>
      </w:r>
    </w:p>
    <w:p>
      <w:r>
        <w:t>总页数：186</w:t>
      </w:r>
    </w:p>
    <w:p>
      <w:r>
        <w:t>更多请访问教客网: www.jiaokey.com</w:t>
      </w:r>
    </w:p>
    <w:p>
      <w:r>
        <w:t>幽默与讽刺艺术 评论地址：https://www.jiaokey.com/book/detail/11412722.html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