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我心中的缪斯  西方文学经典的现代解读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我心中的缪斯  西方文学经典的现代解读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本书出售、求购地址：https://www.jiaokey.com/book/detail/11412699.html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关键词搜索：https://www.jiaokey.com/tag/我心中的缪斯  西方文学经典的现代解读.html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