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中西宗教与文学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中西宗教与文学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本书出售、求购地址：https://www.jiaokey.com/book/detail/11412691.html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关键词搜索：https://www.jiaokey.com/tag/中西宗教与文学.html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