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艺术·人·真诚  钱谷融论文自选集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艺术·人·真诚  钱谷融论文自选集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本书出售、求购地址：https://www.jiaokey.com/book/detail/11412690.html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关键词搜索：https://www.jiaokey.com/tag/艺术·人·真诚  钱谷融论文自选集.html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