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书名：现当代小说名篇赏析  6  欧美</w:t>
      </w:r>
    </w:p>
    <w:p>
      <w:r>
        <w:t>作者：杨莉馨主编</w:t>
      </w:r>
    </w:p>
    <w:p>
      <w:r>
        <w:t>出版社：重庆：重庆出版社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现当代小说名篇赏析  6  欧美 评论地址：https://www.jiaokey.com/book/detail/11412661.html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