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短篇小说写作指南</w:t>
      </w:r>
    </w:p>
    <w:p>
      <w:r>
        <w:rPr>
          <w:rFonts w:ascii="宋体" w:hAnsi="宋体" w:eastAsia="宋体"/>
          <w:sz w:val="24"/>
        </w:rPr>
        <w:t>（美）（F.A.狄克森）（Frand A.Dickson），（美）（S.司麦斯）（Sandra Smythe）编；朱纯深译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（美）（F.A.狄克森）（Frand A.Dickson），（美）（S.司麦斯）（Sandra Smythe）编；朱纯深译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本书出售、求购地址：https://www.jiaokey.com/book/detail/11412636.html</w:t>
      </w:r>
    </w:p>
    <w:p>
      <w:r>
        <w:t>更多相关图书推荐：https://www.jiaokey.com</w:t>
      </w:r>
    </w:p>
    <w:p>
      <w:r>
        <w:t>（美）（F.A.狄克森）（Frand A.Dickson），（美）（S.司麦斯）（Sandra Smythe）编；朱纯深译 其他作品：https://www.jiaokey.com/tag/（美）（F.A.狄克森）（Frand A.Dickson），（美）（S.司麦斯）（Sandra Smythe）编；朱纯深译.html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关键词搜索：https://www.jiaokey.com/tag/短篇小说写作指南.html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