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解释∶文学批评的哲学</w:t>
      </w:r>
    </w:p>
    <w:p>
      <w:r>
        <w:rPr>
          <w:rFonts w:ascii="宋体" w:hAnsi="宋体" w:eastAsia="宋体"/>
          <w:sz w:val="24"/>
        </w:rPr>
        <w:t>（美）却u3000尔（Juhl，P.D.）著；吴启之，顾洪洁译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解释∶文学批评的哲学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（美）却u3000尔（Juhl，P.D.）著；吴启之，顾洪洁译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本书出售、求购地址：https://www.jiaokey.com/book/detail/11412620.html</w:t>
      </w:r>
    </w:p>
    <w:p>
      <w:r>
        <w:t>更多相关图书推荐：https://www.jiaokey.com</w:t>
      </w:r>
    </w:p>
    <w:p>
      <w:r>
        <w:t>（美）却u3000尔（Juhl，P.D.）著；吴启之，顾洪洁译 其他作品：https://www.jiaokey.com/tag/（美）却u3000尔（Juhl，P.D.）著；吴启之，顾洪洁译.html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关键词搜索：https://www.jiaokey.com/tag/解释∶文学批评的哲学.html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