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赫拉普钦科文学论文集</w:t>
      </w:r>
    </w:p>
    <w:p>
      <w:r>
        <w:rPr>
          <w:rFonts w:ascii="宋体" w:hAnsi="宋体" w:eastAsia="宋体"/>
          <w:sz w:val="24"/>
        </w:rPr>
        <w:t>（前苏联）М.Б.赫拉普钦科（М.Б.Храпченко）著；刘捷，刘逢祺译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赫拉普钦科文学论文集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（前苏联）М.Б.赫拉普钦科（М.Б.Храпченко）著；刘捷，刘逢祺译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本书出售、求购地址：https://www.jiaokey.com/book/detail/11412604.html</w:t>
      </w:r>
    </w:p>
    <w:p>
      <w:r>
        <w:t>更多相关图书推荐：https://www.jiaokey.com</w:t>
      </w:r>
    </w:p>
    <w:p>
      <w:r>
        <w:t>（前苏联）М.Б.赫拉普钦科（М.Б.Храпченко）著；刘捷，刘逢祺译 其他作品：https://www.jiaokey.com/tag/（前苏联）М.Б.赫拉普钦科（М.Б.Храпченко）著；刘捷，刘逢祺译.html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关键词搜索：https://www.jiaokey.com/tag/赫拉普钦科文学论文集.html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