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书名：中国当代青年黑白摄影新作选</w:t>
      </w:r>
    </w:p>
    <w:p>
      <w:r>
        <w:t>作者：江汀等摄</w:t>
      </w:r>
    </w:p>
    <w:p>
      <w:r>
        <w:t>出版社：成都：四川美术出版社</w:t>
      </w:r>
    </w:p>
    <w:p>
      <w:r>
        <w:t>出版日期：1987.10</w:t>
      </w:r>
    </w:p>
    <w:p>
      <w:r>
        <w:t>总页数：96</w:t>
      </w:r>
    </w:p>
    <w:p>
      <w:r>
        <w:t>更多请访问教客网: www.jiaokey.com</w:t>
      </w:r>
    </w:p>
    <w:p>
      <w:r>
        <w:t>中国当代青年黑白摄影新作选 评论地址：https://www.jiaokey.com/book/detail/11412555.html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