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书名：南通蓝印花布纹样</w:t>
      </w:r>
    </w:p>
    <w:p>
      <w:r>
        <w:t>作者：南通市工艺美术研究所，中国民间文艺研究会南通分会编</w:t>
      </w:r>
    </w:p>
    <w:p>
      <w:r>
        <w:t>出版社：中国民间文艺出版社</w:t>
      </w:r>
    </w:p>
    <w:p>
      <w:r>
        <w:t>出版日期：1986.08</w:t>
      </w:r>
    </w:p>
    <w:p>
      <w:r>
        <w:t>总页数：101</w:t>
      </w:r>
    </w:p>
    <w:p>
      <w:r>
        <w:t>更多请访问教客网: www.jiaokey.com</w:t>
      </w:r>
    </w:p>
    <w:p>
      <w:r>
        <w:t>南通蓝印花布纹样 评论地址：https://www.jiaokey.com/book/detail/11412482.html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