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书名：微弱光摄影</w:t>
      </w:r>
    </w:p>
    <w:p>
      <w:r>
        <w:t>作者：美国柯达公司业余图书室编；沈俭译</w:t>
      </w:r>
    </w:p>
    <w:p>
      <w:r>
        <w:t>出版社：福州：海潮摄影艺术出版社</w:t>
      </w:r>
    </w:p>
    <w:p>
      <w:r>
        <w:t>出版日期：1991.05</w:t>
      </w:r>
    </w:p>
    <w:p>
      <w:r>
        <w:t>总页数：52</w:t>
      </w:r>
    </w:p>
    <w:p>
      <w:r>
        <w:t>更多请访问教客网: www.jiaokey.com</w:t>
      </w:r>
    </w:p>
    <w:p>
      <w:r>
        <w:t>微弱光摄影 评论地址：https://www.jiaokey.com/book/detail/11412444.html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