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书名：中国摄影史  1840-1937</w:t>
      </w:r>
    </w:p>
    <w:p>
      <w:r>
        <w:t>作者：胡志川主编；马运增，陈申，胡志川，钱章表，彭永祥编著</w:t>
      </w:r>
    </w:p>
    <w:p>
      <w:r>
        <w:t>出版社：北京：中国摄影出版社</w:t>
      </w:r>
    </w:p>
    <w:p>
      <w:r>
        <w:t>出版日期：1987.08</w:t>
      </w:r>
    </w:p>
    <w:p>
      <w:r>
        <w:t>总页数：342</w:t>
      </w:r>
    </w:p>
    <w:p>
      <w:r>
        <w:t>更多请访问教客网: www.jiaokey.com</w:t>
      </w:r>
    </w:p>
    <w:p>
      <w:r>
        <w:t>中国摄影史  1840-1937 评论地址：https://www.jiaokey.com/book/detail/11412429.html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