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书名：张道一研究  道德文章  学术思想评论集</w:t>
      </w:r>
    </w:p>
    <w:p>
      <w:r>
        <w:t>作者：孙建君，潘鲁生主编</w:t>
      </w:r>
    </w:p>
    <w:p>
      <w:r>
        <w:t>出版社：济南：山东美术出版社</w:t>
      </w:r>
    </w:p>
    <w:p>
      <w:r>
        <w:t>出版日期：2000</w:t>
      </w:r>
    </w:p>
    <w:p>
      <w:r>
        <w:t>总页数：310</w:t>
      </w:r>
    </w:p>
    <w:p>
      <w:r>
        <w:t>更多请访问教客网: www.jiaokey.com</w:t>
      </w:r>
    </w:p>
    <w:p>
      <w:r>
        <w:t>张道一研究  道德文章  学术思想评论集 评论地址：https://www.jiaokey.com/book/detail/11412406.html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