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书名：中国南方传统民居艺用资料</w:t>
      </w:r>
    </w:p>
    <w:p>
      <w:r>
        <w:t>作者：单德启，周济祥编</w:t>
      </w:r>
    </w:p>
    <w:p>
      <w:r>
        <w:t>出版社：长沙：湖南美术出版社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中国南方传统民居艺用资料 评论地址：https://www.jiaokey.com/book/detail/11412399.html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