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书名：中国云纹装饰</w:t>
      </w:r>
    </w:p>
    <w:p>
      <w:r>
        <w:t>作者：徐雯著</w:t>
      </w:r>
    </w:p>
    <w:p>
      <w:r>
        <w:t>出版社：南宁:广西美术出版社,2000.08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中国云纹装饰 评论地址：https://www.jiaokey.com/book/detail/11412357.html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