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书名：动物花卉图案集</w:t>
      </w:r>
    </w:p>
    <w:p>
      <w:r>
        <w:t>作者：柳维和绘</w:t>
      </w:r>
    </w:p>
    <w:p>
      <w:r>
        <w:t>出版社：轻工业出版社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动物花卉图案集 评论地址：https://www.jiaokey.com/book/detail/11412332.html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