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麻柳鞋垫枕头图案</w:t>
      </w:r>
    </w:p>
    <w:p>
      <w:r>
        <w:rPr>
          <w:rFonts w:ascii="宋体" w:hAnsi="宋体" w:eastAsia="宋体"/>
          <w:sz w:val="24"/>
        </w:rPr>
        <w:t>广元市文化馆，张此吾收集整理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麻柳鞋垫枕头图案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广元市文化馆，张此吾收集整理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本书出售、求购地址：https://www.jiaokey.com/book/detail/11412315.html</w:t>
      </w:r>
    </w:p>
    <w:p>
      <w:r>
        <w:t>更多相关图书推荐：https://www.jiaokey.com</w:t>
      </w:r>
    </w:p>
    <w:p>
      <w:r>
        <w:t>广元市文化馆，张此吾收集整理 其他作品：https://www.jiaokey.com/tag/广元市文化馆，张此吾收集整理.html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关键词搜索：https://www.jiaokey.com/tag/麻柳鞋垫枕头图案.html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