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绘画变形  风景·人物</w:t>
      </w:r>
    </w:p>
    <w:p>
      <w:r>
        <w:rPr>
          <w:rFonts w:ascii="宋体" w:hAnsi="宋体" w:eastAsia="宋体"/>
          <w:sz w:val="24"/>
        </w:rPr>
        <w:t>柯和根，孙彤辉绘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绘画变形  风景·人物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柯和根，孙彤辉绘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本书出售、求购地址：https://www.jiaokey.com/book/detail/11412277.html</w:t>
      </w:r>
    </w:p>
    <w:p>
      <w:r>
        <w:t>更多相关图书推荐：https://www.jiaokey.com</w:t>
      </w:r>
    </w:p>
    <w:p>
      <w:r>
        <w:t>柯和根，孙彤辉绘 其他作品：https://www.jiaokey.com/tag/柯和根，孙彤辉绘.html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关键词搜索：https://www.jiaokey.com/tag/绘画变形  风景·人物.html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