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书名：我们做健康女人  21世纪中国女性大论坛</w:t>
      </w:r>
    </w:p>
    <w:p>
      <w:r>
        <w:t>作者：陈晓玲，霍红主编</w:t>
      </w:r>
    </w:p>
    <w:p>
      <w:r>
        <w:t>出版社：长沙：湖南大学出版社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我们做健康女人  21世纪中国女性大论坛 评论地址：https://www.jiaokey.com/book/detail/11412212.html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