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2005考研政治理论最后冲刺  形势与政策</w:t>
      </w:r>
    </w:p>
    <w:p>
      <w:r>
        <w:rPr>
          <w:rFonts w:ascii="宋体" w:hAnsi="宋体" w:eastAsia="宋体"/>
          <w:sz w:val="24"/>
        </w:rPr>
        <w:t>恩波主编；宋国兴，张炳奎分册编著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2005考研政治理论最后冲刺  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恩波主编；宋国兴，张炳奎分册编著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本书出售、求购地址：https://www.jiaokey.com/book/detail/11412200.html</w:t>
      </w:r>
    </w:p>
    <w:p>
      <w:r>
        <w:t>更多相关图书推荐：https://www.jiaokey.com</w:t>
      </w:r>
    </w:p>
    <w:p>
      <w:r>
        <w:t>恩波主编；宋国兴，张炳奎分册编著 其他作品：https://www.jiaokey.com/tag/恩波主编；宋国兴，张炳奎分册编著.html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关键词搜索：https://www.jiaokey.com/tag/2005考研政治理论最后冲刺  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