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二十诸天  1  匣里龙吟</w:t>
      </w:r>
    </w:p>
    <w:p>
      <w:r>
        <w:rPr>
          <w:rFonts w:ascii="宋体" w:hAnsi="宋体" w:eastAsia="宋体"/>
          <w:sz w:val="24"/>
        </w:rPr>
        <w:t>云外山著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二十诸天  1  匣里龙吟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本书出售、求购地址：https://www.jiaokey.com/book/detail/11412189.html</w:t>
      </w:r>
    </w:p>
    <w:p>
      <w:r>
        <w:t>更多相关图书推荐：https://www.jiaokey.com</w:t>
      </w:r>
    </w:p>
    <w:p>
      <w:r>
        <w:t>云外山著 其他作品：https://www.jiaokey.com/tag/云外山著.html</w:t>
      </w:r>
    </w:p>
    <w:p>
      <w:r>
        <w:t>北京:京华出版社,2005.01 出版图书：https://www.jiaokey.com/tag/北京:京华出版社,2005.01.html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