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十年精选本  1994-2004  诗歌卷</w:t>
      </w:r>
    </w:p>
    <w:p>
      <w:r>
        <w:rPr>
          <w:rFonts w:ascii="宋体" w:hAnsi="宋体" w:eastAsia="宋体"/>
          <w:sz w:val="24"/>
        </w:rPr>
        <w:t>袁鹰，张锲主编；林莽，杨匡满卷主编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十年精选本  1994-2004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袁鹰，张锲主编；林莽，杨匡满卷主编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本书出售、求购地址：https://www.jiaokey.com/book/detail/11412173.html</w:t>
      </w:r>
    </w:p>
    <w:p>
      <w:r>
        <w:t>更多相关图书推荐：https://www.jiaokey.com</w:t>
      </w:r>
    </w:p>
    <w:p>
      <w:r>
        <w:t>袁鹰，张锲主编；林莽，杨匡满卷主编 其他作品：https://www.jiaokey.com/tag/袁鹰，张锲主编；林莽，杨匡满卷主编.html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关键词搜索：https://www.jiaokey.com/tag/21世纪文学之星丛书  十年精选本  1994-2004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