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没事偷着乐  3  四大名逗</w:t>
      </w:r>
    </w:p>
    <w:p>
      <w:r>
        <w:rPr>
          <w:rFonts w:ascii="宋体" w:hAnsi="宋体" w:eastAsia="宋体"/>
          <w:sz w:val="24"/>
        </w:rPr>
        <w:t>韩冬著；吉安工作室绘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没事偷着乐  3  四大名逗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韩冬著；吉安工作室绘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本书出售、求购地址：https://www.jiaokey.com/book/detail/11412150.html</w:t>
      </w:r>
    </w:p>
    <w:p>
      <w:r>
        <w:t>更多相关图书推荐：https://www.jiaokey.com</w:t>
      </w:r>
    </w:p>
    <w:p>
      <w:r>
        <w:t>韩冬著；吉安工作室绘 其他作品：https://www.jiaokey.com/tag/韩冬著；吉安工作室绘.html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关键词搜索：https://www.jiaokey.com/tag/没事偷着乐  3  四大名逗.html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