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成本改进181法  让昨天的成本成为明天的利润</w:t>
      </w:r>
    </w:p>
    <w:p>
      <w:r>
        <w:rPr>
          <w:rFonts w:ascii="宋体" w:hAnsi="宋体" w:eastAsia="宋体"/>
          <w:sz w:val="24"/>
        </w:rPr>
        <w:t>（美）大卫·W.杨（David W.Young）著；林小驰译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成本改进181法  让昨天的成本成为明天的利润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（美）大卫·W.杨（David W.Young）著；林小驰译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本书出售、求购地址：https://www.jiaokey.com/book/detail/11412146.html</w:t>
      </w:r>
    </w:p>
    <w:p>
      <w:r>
        <w:t>更多相关图书推荐：https://www.jiaokey.com</w:t>
      </w:r>
    </w:p>
    <w:p>
      <w:r>
        <w:t>（美）大卫·W.杨（David W.Young）著；林小驰译 其他作品：https://www.jiaokey.com/tag/（美）大卫·W.杨（David W.Young）著；林小驰译.html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关键词搜索：https://www.jiaokey.com/tag/成本改进181法  让昨天的成本成为明天的利润.html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