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6  心理病理卷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6  心理病理卷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本书出售、求购地址：https://www.jiaokey.com/book/detail/11412126.html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6  心理病理卷.html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