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9x/Me/2000/XP/2003 DOS命令实用技术详解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9x/Me/2000/XP/2003 DOS命令实用技术详解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本书出售、求购地址：https://www.jiaokey.com/book/detail/11412108.html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9x/Me/2000/XP/2003 DOS命令实用技术详解.html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