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粘接与胶黏剂技术导论  第2版</w:t>
      </w:r>
    </w:p>
    <w:p>
      <w:r>
        <w:rPr>
          <w:rFonts w:ascii="宋体" w:hAnsi="宋体" w:eastAsia="宋体"/>
          <w:sz w:val="24"/>
        </w:rPr>
        <w:t>（美）阿方萨斯 V.波丘斯（Alphonsus V.Pocius）著；潘顺龙，赵飞，许关利译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粘接与胶黏剂技术导论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（美）阿方萨斯 V.波丘斯（Alphonsus V.Pocius）著；潘顺龙，赵飞，许关利译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本书出售、求购地址：https://www.jiaokey.com/book/detail/11412088.html</w:t>
      </w:r>
    </w:p>
    <w:p>
      <w:r>
        <w:t>更多相关图书推荐：https://www.jiaokey.com</w:t>
      </w:r>
    </w:p>
    <w:p>
      <w:r>
        <w:t>（美）阿方萨斯 V.波丘斯（Alphonsus V.Pocius）著；潘顺龙，赵飞，许关利译 其他作品：https://www.jiaokey.com/tag/（美）阿方萨斯 V.波丘斯（Alphonsus V.Pocius）著；潘顺龙，赵飞，许关利译.html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关键词搜索：https://www.jiaokey.com/tag/粘接与胶黏剂技术导论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