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第2版</w:t>
      </w:r>
    </w:p>
    <w:p>
      <w:r>
        <w:t>作者：《&lt;font color=Red&gt;纺&lt;/font&gt;织品大全》（第二版）编辑委员会编</w:t>
      </w:r>
    </w:p>
    <w:p>
      <w:r>
        <w:t>出版社：北京:中国纺织出版社,2005.02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纺织品大全  第2版 评论地址：https://www.jiaokey.com/book/detail/11412083.html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