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新版重点法条解读  2005年法院版</w:t>
      </w:r>
    </w:p>
    <w:p>
      <w:r>
        <w:rPr>
          <w:rFonts w:ascii="宋体" w:hAnsi="宋体" w:eastAsia="宋体"/>
          <w:sz w:val="24"/>
        </w:rPr>
        <w:t>袁登明，季宏，郑其斌，房保国等编著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新版重点法条解读  2005年法院版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袁登明，季宏，郑其斌，房保国等编著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本书出售、求购地址：https://www.jiaokey.com/book/detail/11412064.html</w:t>
      </w:r>
    </w:p>
    <w:p>
      <w:r>
        <w:t>更多相关图书推荐：https://www.jiaokey.com</w:t>
      </w:r>
    </w:p>
    <w:p>
      <w:r>
        <w:t>袁登明，季宏，郑其斌，房保国等编著 其他作品：https://www.jiaokey.com/tag/袁登明，季宏，郑其斌，房保国等编著.html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关键词搜索：https://www.jiaokey.com/tag/新版重点法条解读  2005年法院版.html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