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书名：《中华人民共和国公务员法》学习辅导</w:t>
      </w:r>
    </w:p>
    <w:p>
      <w:r>
        <w:t>作者：皮纯协主编；张光顺，孙付副主编</w:t>
      </w:r>
    </w:p>
    <w:p>
      <w:r>
        <w:t>出版社：北京：中国方正出版社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《中华人民共和国公务员法》学习辅导 评论地址：https://www.jiaokey.com/book/detail/11412052.html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