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新型钢材料强韧性与微结构</w:t>
      </w:r>
    </w:p>
    <w:p>
      <w:r>
        <w:rPr>
          <w:rFonts w:ascii="宋体" w:hAnsi="宋体" w:eastAsia="宋体"/>
          <w:sz w:val="24"/>
        </w:rPr>
        <w:t>张国英，张辉，曾梅光著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新型钢材料强韧性与微结构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张国英，张辉，曾梅光著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本书出售、求购地址：https://www.jiaokey.com/book/detail/11412019.html</w:t>
      </w:r>
    </w:p>
    <w:p>
      <w:r>
        <w:t>更多相关图书推荐：https://www.jiaokey.com</w:t>
      </w:r>
    </w:p>
    <w:p>
      <w:r>
        <w:t>张国英，张辉，曾梅光著 其他作品：https://www.jiaokey.com/tag/张国英，张辉，曾梅光著.html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关键词搜索：https://www.jiaokey.com/tag/新型钢材料强韧性与微结构.html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