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政治全程预测100题  2004年全国硕士研究生入学考试用书  第2版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政治全程预测100题  2004年全国硕士研究生入学考试用书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本书出售、求购地址：https://www.jiaokey.com/book/detail/11412005.html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关键词搜索：https://www.jiaokey.com/tag/政治全程预测100题  2004年全国硕士研究生入学考试用书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