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中国城市化与区域可持续发展研究  旅游空间结构的理论与应用</w:t>
      </w:r>
    </w:p>
    <w:p>
      <w:r>
        <w:rPr>
          <w:rFonts w:ascii="宋体" w:hAnsi="宋体" w:eastAsia="宋体"/>
          <w:sz w:val="24"/>
        </w:rPr>
        <w:t>牛文元主编；翁瑾，杨开忠著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中国城市化与区域可持续发展研究  旅游空间结构的理论与应用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牛文元主编；翁瑾，杨开忠著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本书出售、求购地址：https://www.jiaokey.com/book/detail/11412000.html</w:t>
      </w:r>
    </w:p>
    <w:p>
      <w:r>
        <w:t>更多相关图书推荐：https://www.jiaokey.com</w:t>
      </w:r>
    </w:p>
    <w:p>
      <w:r>
        <w:t>牛文元主编；翁瑾，杨开忠著 其他作品：https://www.jiaokey.com/tag/牛文元主编；翁瑾，杨开忠著.html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关键词搜索：https://www.jiaokey.com/tag/中国城市化与区域可持续发展研究  旅游空间结构的理论与应用.html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